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9E12" w14:textId="77777777" w:rsidR="003051A0" w:rsidRDefault="00000000" w:rsidP="0070389A">
      <w:pPr>
        <w:jc w:val="center"/>
      </w:pPr>
      <w:r>
        <w:rPr>
          <w:noProof/>
        </w:rPr>
        <w:drawing>
          <wp:inline distT="0" distB="0" distL="0" distR="0" wp14:anchorId="5D569FF8" wp14:editId="47810236">
            <wp:extent cx="1266825" cy="1018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11-07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8965" cy="10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F91F4" w14:textId="77777777" w:rsidR="00324426" w:rsidRDefault="00000000" w:rsidP="0070389A">
      <w:pPr>
        <w:pStyle w:val="Titre"/>
        <w:jc w:val="center"/>
        <w:rPr>
          <w:color w:val="7030A0"/>
          <w:sz w:val="48"/>
          <w:szCs w:val="48"/>
        </w:rPr>
      </w:pPr>
      <w:proofErr w:type="spellStart"/>
      <w:r w:rsidRPr="00B90582">
        <w:rPr>
          <w:color w:val="7030A0"/>
          <w:sz w:val="48"/>
          <w:szCs w:val="48"/>
        </w:rPr>
        <w:t>Formulaire</w:t>
      </w:r>
      <w:proofErr w:type="spellEnd"/>
      <w:r w:rsidRPr="00B90582">
        <w:rPr>
          <w:color w:val="7030A0"/>
          <w:sz w:val="48"/>
          <w:szCs w:val="48"/>
        </w:rPr>
        <w:t xml:space="preserve"> </w:t>
      </w:r>
      <w:proofErr w:type="spellStart"/>
      <w:r w:rsidRPr="00B90582">
        <w:rPr>
          <w:color w:val="7030A0"/>
          <w:sz w:val="48"/>
          <w:szCs w:val="48"/>
        </w:rPr>
        <w:t>d'Adhésion</w:t>
      </w:r>
      <w:proofErr w:type="spellEnd"/>
      <w:r w:rsidRPr="00B90582">
        <w:rPr>
          <w:color w:val="7030A0"/>
          <w:sz w:val="48"/>
          <w:szCs w:val="48"/>
        </w:rPr>
        <w:t xml:space="preserve"> - Cours de </w:t>
      </w:r>
    </w:p>
    <w:p w14:paraId="334510E0" w14:textId="7A2C993C" w:rsidR="003051A0" w:rsidRPr="00B90582" w:rsidRDefault="00000000" w:rsidP="0070389A">
      <w:pPr>
        <w:pStyle w:val="Titre"/>
        <w:jc w:val="center"/>
        <w:rPr>
          <w:color w:val="7030A0"/>
          <w:sz w:val="48"/>
          <w:szCs w:val="48"/>
        </w:rPr>
      </w:pPr>
      <w:r w:rsidRPr="00B90582">
        <w:rPr>
          <w:color w:val="7030A0"/>
          <w:sz w:val="48"/>
          <w:szCs w:val="48"/>
        </w:rPr>
        <w:t>Boxing</w:t>
      </w:r>
      <w:r w:rsidR="00324426">
        <w:rPr>
          <w:color w:val="7030A0"/>
          <w:sz w:val="48"/>
          <w:szCs w:val="48"/>
        </w:rPr>
        <w:t xml:space="preserve"> bag </w:t>
      </w:r>
      <w:r w:rsidR="00B90582" w:rsidRPr="00B90582">
        <w:rPr>
          <w:color w:val="7030A0"/>
          <w:sz w:val="48"/>
          <w:szCs w:val="48"/>
        </w:rPr>
        <w:t xml:space="preserve">/Cardio </w:t>
      </w:r>
      <w:r w:rsidR="00324426">
        <w:rPr>
          <w:color w:val="7030A0"/>
          <w:sz w:val="48"/>
          <w:szCs w:val="48"/>
        </w:rPr>
        <w:t>t</w:t>
      </w:r>
      <w:r w:rsidR="00B90582" w:rsidRPr="00B90582">
        <w:rPr>
          <w:color w:val="7030A0"/>
          <w:sz w:val="48"/>
          <w:szCs w:val="48"/>
        </w:rPr>
        <w:t xml:space="preserve">raining </w:t>
      </w:r>
    </w:p>
    <w:p w14:paraId="7BA53045" w14:textId="3E096D83" w:rsidR="003051A0" w:rsidRDefault="00000000">
      <w:r>
        <w:t>THE FIGHT CLUB</w:t>
      </w:r>
      <w:r>
        <w:br/>
        <w:t xml:space="preserve">29 rue de la Maison Rouge, 77185 </w:t>
      </w:r>
      <w:proofErr w:type="spellStart"/>
      <w:r>
        <w:t>Lognes</w:t>
      </w:r>
      <w:proofErr w:type="spellEnd"/>
      <w:r>
        <w:br/>
      </w:r>
    </w:p>
    <w:p w14:paraId="0B39D18A" w14:textId="77777777" w:rsidR="003051A0" w:rsidRPr="002E387D" w:rsidRDefault="00000000">
      <w:pPr>
        <w:pStyle w:val="Titre1"/>
        <w:rPr>
          <w:color w:val="7030A0"/>
        </w:rPr>
      </w:pPr>
      <w:proofErr w:type="spellStart"/>
      <w:r w:rsidRPr="002E387D">
        <w:rPr>
          <w:color w:val="7030A0"/>
        </w:rPr>
        <w:t>Informations</w:t>
      </w:r>
      <w:proofErr w:type="spellEnd"/>
      <w:r w:rsidRPr="002E387D">
        <w:rPr>
          <w:color w:val="7030A0"/>
        </w:rPr>
        <w:t xml:space="preserve"> Personnelles</w:t>
      </w:r>
    </w:p>
    <w:p w14:paraId="44284205" w14:textId="77777777" w:rsidR="003051A0" w:rsidRDefault="00000000">
      <w:proofErr w:type="gramStart"/>
      <w:r>
        <w:t>Nom :</w:t>
      </w:r>
      <w:proofErr w:type="gramEnd"/>
      <w:r>
        <w:t xml:space="preserve"> .................................................</w:t>
      </w:r>
      <w:r>
        <w:br/>
      </w:r>
      <w:proofErr w:type="spellStart"/>
      <w:r>
        <w:t>Prénom</w:t>
      </w:r>
      <w:proofErr w:type="spellEnd"/>
      <w:r>
        <w:t xml:space="preserve"> : .................................................</w:t>
      </w:r>
      <w:r>
        <w:br/>
        <w:t>Date de naissance : ......... / ......... / ...........</w:t>
      </w:r>
      <w:r>
        <w:br/>
      </w:r>
      <w:proofErr w:type="spellStart"/>
      <w:r>
        <w:t>Adresse</w:t>
      </w:r>
      <w:proofErr w:type="spellEnd"/>
      <w:r>
        <w:t xml:space="preserve"> : ............................................................</w:t>
      </w:r>
      <w:r>
        <w:br/>
        <w:t xml:space="preserve">Code Postal : ...................... </w:t>
      </w:r>
      <w:proofErr w:type="gramStart"/>
      <w:r>
        <w:t>Ville :</w:t>
      </w:r>
      <w:proofErr w:type="gramEnd"/>
      <w:r>
        <w:t xml:space="preserve"> ........................</w:t>
      </w:r>
      <w:r>
        <w:br/>
      </w:r>
      <w:proofErr w:type="spellStart"/>
      <w:r>
        <w:t>Téléphone</w:t>
      </w:r>
      <w:proofErr w:type="spellEnd"/>
      <w:r>
        <w:t xml:space="preserve"> : .............................................</w:t>
      </w:r>
      <w:r>
        <w:br/>
        <w:t>Email : ..................................................</w:t>
      </w:r>
    </w:p>
    <w:p w14:paraId="57799E12" w14:textId="77777777" w:rsidR="003051A0" w:rsidRPr="002E387D" w:rsidRDefault="00000000">
      <w:pPr>
        <w:pStyle w:val="Titre1"/>
        <w:rPr>
          <w:color w:val="7030A0"/>
        </w:rPr>
      </w:pPr>
      <w:r w:rsidRPr="002E387D">
        <w:rPr>
          <w:color w:val="7030A0"/>
        </w:rPr>
        <w:t xml:space="preserve">Personne à </w:t>
      </w:r>
      <w:proofErr w:type="spellStart"/>
      <w:r w:rsidRPr="002E387D">
        <w:rPr>
          <w:color w:val="7030A0"/>
        </w:rPr>
        <w:t>contacter</w:t>
      </w:r>
      <w:proofErr w:type="spellEnd"/>
      <w:r w:rsidRPr="002E387D">
        <w:rPr>
          <w:color w:val="7030A0"/>
        </w:rPr>
        <w:t xml:space="preserve"> en </w:t>
      </w:r>
      <w:proofErr w:type="spellStart"/>
      <w:r w:rsidRPr="002E387D">
        <w:rPr>
          <w:color w:val="7030A0"/>
        </w:rPr>
        <w:t>cas</w:t>
      </w:r>
      <w:proofErr w:type="spellEnd"/>
      <w:r w:rsidRPr="002E387D">
        <w:rPr>
          <w:color w:val="7030A0"/>
        </w:rPr>
        <w:t xml:space="preserve"> </w:t>
      </w:r>
      <w:proofErr w:type="spellStart"/>
      <w:r w:rsidRPr="002E387D">
        <w:rPr>
          <w:color w:val="7030A0"/>
        </w:rPr>
        <w:t>d'urgence</w:t>
      </w:r>
      <w:proofErr w:type="spellEnd"/>
    </w:p>
    <w:p w14:paraId="6FB1F3B9" w14:textId="77777777" w:rsidR="003051A0" w:rsidRDefault="00000000">
      <w:r>
        <w:t xml:space="preserve">Nom et </w:t>
      </w:r>
      <w:proofErr w:type="spellStart"/>
      <w:proofErr w:type="gramStart"/>
      <w:r>
        <w:t>prénom</w:t>
      </w:r>
      <w:proofErr w:type="spellEnd"/>
      <w:r>
        <w:t xml:space="preserve"> :</w:t>
      </w:r>
      <w:proofErr w:type="gramEnd"/>
      <w:r>
        <w:t xml:space="preserve"> .............................................</w:t>
      </w:r>
      <w:r>
        <w:br/>
        <w:t xml:space="preserve">Lien avec </w:t>
      </w:r>
      <w:proofErr w:type="spellStart"/>
      <w:r>
        <w:t>l'adhérente</w:t>
      </w:r>
      <w:proofErr w:type="spellEnd"/>
      <w:r>
        <w:t xml:space="preserve"> : ..................................</w:t>
      </w:r>
      <w:r>
        <w:br/>
      </w:r>
      <w:proofErr w:type="spellStart"/>
      <w:r>
        <w:t>Téléphone</w:t>
      </w:r>
      <w:proofErr w:type="spellEnd"/>
      <w:r>
        <w:t xml:space="preserve"> : ................................................</w:t>
      </w:r>
    </w:p>
    <w:p w14:paraId="64CFEA10" w14:textId="56E84F95" w:rsidR="003051A0" w:rsidRDefault="00B90582" w:rsidP="0070389A">
      <w:pPr>
        <w:pStyle w:val="Titre1"/>
        <w:rPr>
          <w:color w:val="000000" w:themeColor="text1"/>
          <w:sz w:val="22"/>
          <w:szCs w:val="22"/>
        </w:rPr>
      </w:pPr>
      <w:proofErr w:type="spellStart"/>
      <w:r>
        <w:rPr>
          <w:color w:val="7030A0"/>
        </w:rPr>
        <w:t>Horiare</w:t>
      </w:r>
      <w:proofErr w:type="spellEnd"/>
      <w:r>
        <w:rPr>
          <w:color w:val="7030A0"/>
        </w:rPr>
        <w:t xml:space="preserve"> </w:t>
      </w:r>
      <w:r>
        <w:br/>
      </w:r>
      <w:r w:rsidRPr="0070389A">
        <w:rPr>
          <w:color w:val="000000" w:themeColor="text1"/>
          <w:sz w:val="22"/>
          <w:szCs w:val="22"/>
        </w:rPr>
        <w:t xml:space="preserve">   - </w:t>
      </w:r>
      <w:proofErr w:type="spellStart"/>
      <w:r w:rsidR="00324426">
        <w:rPr>
          <w:color w:val="000000" w:themeColor="text1"/>
          <w:sz w:val="22"/>
          <w:szCs w:val="22"/>
        </w:rPr>
        <w:t>lundi</w:t>
      </w:r>
      <w:proofErr w:type="spellEnd"/>
      <w:r w:rsidR="00324426">
        <w:rPr>
          <w:color w:val="000000" w:themeColor="text1"/>
          <w:sz w:val="22"/>
          <w:szCs w:val="22"/>
        </w:rPr>
        <w:t xml:space="preserve"> de 12h à 13h</w:t>
      </w:r>
      <w:r w:rsidRPr="0070389A">
        <w:rPr>
          <w:color w:val="000000" w:themeColor="text1"/>
          <w:sz w:val="22"/>
          <w:szCs w:val="22"/>
        </w:rPr>
        <w:br/>
        <w:t xml:space="preserve">   - Jeudi de 1</w:t>
      </w:r>
      <w:r w:rsidR="00324426">
        <w:rPr>
          <w:color w:val="000000" w:themeColor="text1"/>
          <w:sz w:val="22"/>
          <w:szCs w:val="22"/>
        </w:rPr>
        <w:t xml:space="preserve">2h à 13h </w:t>
      </w:r>
    </w:p>
    <w:p w14:paraId="2AE0337E" w14:textId="45DDF639" w:rsidR="0070389A" w:rsidRPr="0070389A" w:rsidRDefault="0070389A" w:rsidP="0070389A">
      <w:pPr>
        <w:rPr>
          <w:b/>
          <w:bCs/>
        </w:rPr>
      </w:pPr>
      <w:r w:rsidRPr="0070389A">
        <w:rPr>
          <w:b/>
          <w:bCs/>
        </w:rPr>
        <w:t>-</w:t>
      </w:r>
      <w:r>
        <w:rPr>
          <w:b/>
          <w:bCs/>
        </w:rPr>
        <w:t xml:space="preserve"> </w:t>
      </w:r>
      <w:r w:rsidRPr="0070389A">
        <w:rPr>
          <w:b/>
          <w:bCs/>
        </w:rPr>
        <w:t xml:space="preserve">Fermeture </w:t>
      </w:r>
      <w:proofErr w:type="spellStart"/>
      <w:r w:rsidRPr="0070389A">
        <w:rPr>
          <w:b/>
          <w:bCs/>
        </w:rPr>
        <w:t>annuel</w:t>
      </w:r>
      <w:proofErr w:type="spellEnd"/>
      <w:r w:rsidRPr="0070389A">
        <w:rPr>
          <w:b/>
          <w:bCs/>
        </w:rPr>
        <w:t xml:space="preserve"> au </w:t>
      </w:r>
      <w:proofErr w:type="spellStart"/>
      <w:r w:rsidRPr="0070389A">
        <w:rPr>
          <w:b/>
          <w:bCs/>
        </w:rPr>
        <w:t>mois</w:t>
      </w:r>
      <w:proofErr w:type="spellEnd"/>
      <w:r w:rsidRPr="0070389A">
        <w:rPr>
          <w:b/>
          <w:bCs/>
        </w:rPr>
        <w:t xml:space="preserve"> </w:t>
      </w:r>
      <w:proofErr w:type="spellStart"/>
      <w:r w:rsidRPr="0070389A">
        <w:rPr>
          <w:b/>
          <w:bCs/>
        </w:rPr>
        <w:t>d’Aout</w:t>
      </w:r>
      <w:proofErr w:type="spellEnd"/>
      <w:r w:rsidRPr="0070389A">
        <w:rPr>
          <w:b/>
          <w:bCs/>
        </w:rPr>
        <w:t xml:space="preserve"> et entre noel et jour de </w:t>
      </w:r>
      <w:proofErr w:type="spellStart"/>
      <w:r w:rsidRPr="0070389A">
        <w:rPr>
          <w:b/>
          <w:bCs/>
        </w:rPr>
        <w:t>l’an</w:t>
      </w:r>
      <w:proofErr w:type="spellEnd"/>
      <w:r w:rsidRPr="0070389A">
        <w:rPr>
          <w:b/>
          <w:bCs/>
        </w:rPr>
        <w:t xml:space="preserve"> </w:t>
      </w:r>
    </w:p>
    <w:p w14:paraId="537C1D47" w14:textId="77777777" w:rsidR="0070389A" w:rsidRDefault="0070389A" w:rsidP="0070389A"/>
    <w:p w14:paraId="400EA6E9" w14:textId="77777777" w:rsidR="0070389A" w:rsidRPr="0070389A" w:rsidRDefault="0070389A" w:rsidP="0070389A"/>
    <w:p w14:paraId="17536326" w14:textId="1103601B" w:rsidR="003051A0" w:rsidRDefault="00000000">
      <w:proofErr w:type="spellStart"/>
      <w:r>
        <w:t>Montant</w:t>
      </w:r>
      <w:proofErr w:type="spellEnd"/>
      <w:r>
        <w:t xml:space="preserve"> de </w:t>
      </w:r>
      <w:proofErr w:type="spellStart"/>
      <w:r>
        <w:t>l'adhésion</w:t>
      </w:r>
      <w:proofErr w:type="spellEnd"/>
      <w:r>
        <w:t xml:space="preserve"> </w:t>
      </w:r>
      <w:proofErr w:type="spellStart"/>
      <w:proofErr w:type="gramStart"/>
      <w:r>
        <w:t>annuelle</w:t>
      </w:r>
      <w:proofErr w:type="spellEnd"/>
      <w:r>
        <w:t xml:space="preserve"> :</w:t>
      </w:r>
      <w:proofErr w:type="gramEnd"/>
      <w:r w:rsidR="0070389A">
        <w:t xml:space="preserve"> 3</w:t>
      </w:r>
      <w:r w:rsidR="009A0EAA">
        <w:t>00</w:t>
      </w:r>
      <w:r w:rsidR="002E387D">
        <w:t xml:space="preserve"> euros</w:t>
      </w:r>
      <w:r>
        <w:br/>
        <w:t xml:space="preserve">Date de </w:t>
      </w:r>
      <w:proofErr w:type="spellStart"/>
      <w:r>
        <w:t>règlement</w:t>
      </w:r>
      <w:proofErr w:type="spellEnd"/>
      <w:r>
        <w:t xml:space="preserve"> : ......... / ......... / ...........</w:t>
      </w:r>
      <w:r>
        <w:br/>
      </w:r>
      <w:r>
        <w:lastRenderedPageBreak/>
        <w:t xml:space="preserve">Mode de </w:t>
      </w:r>
      <w:proofErr w:type="spellStart"/>
      <w:r>
        <w:t>paiement</w:t>
      </w:r>
      <w:proofErr w:type="spellEnd"/>
      <w:r>
        <w:t xml:space="preserve"> :</w:t>
      </w:r>
      <w:r>
        <w:br/>
        <w:t xml:space="preserve">☐ </w:t>
      </w:r>
      <w:proofErr w:type="spellStart"/>
      <w:r>
        <w:t>Espèces</w:t>
      </w:r>
      <w:proofErr w:type="spellEnd"/>
      <w:r>
        <w:t xml:space="preserve"> ☐ </w:t>
      </w:r>
      <w:proofErr w:type="spellStart"/>
      <w:r>
        <w:t>Chèque</w:t>
      </w:r>
      <w:proofErr w:type="spellEnd"/>
      <w:r>
        <w:t xml:space="preserve"> ☐</w:t>
      </w:r>
      <w:r w:rsidR="0070389A">
        <w:t xml:space="preserve"> CB</w:t>
      </w:r>
    </w:p>
    <w:p w14:paraId="750F5B87" w14:textId="77777777" w:rsidR="003051A0" w:rsidRPr="002E387D" w:rsidRDefault="00000000">
      <w:pPr>
        <w:pStyle w:val="Titre1"/>
        <w:rPr>
          <w:color w:val="7030A0"/>
        </w:rPr>
      </w:pPr>
      <w:proofErr w:type="spellStart"/>
      <w:r w:rsidRPr="002E387D">
        <w:rPr>
          <w:color w:val="7030A0"/>
        </w:rPr>
        <w:t>Pièces</w:t>
      </w:r>
      <w:proofErr w:type="spellEnd"/>
      <w:r w:rsidRPr="002E387D">
        <w:rPr>
          <w:color w:val="7030A0"/>
        </w:rPr>
        <w:t xml:space="preserve"> à </w:t>
      </w:r>
      <w:proofErr w:type="spellStart"/>
      <w:r w:rsidRPr="002E387D">
        <w:rPr>
          <w:color w:val="7030A0"/>
        </w:rPr>
        <w:t>fournir</w:t>
      </w:r>
      <w:proofErr w:type="spellEnd"/>
    </w:p>
    <w:p w14:paraId="6937491F" w14:textId="6E1CB902" w:rsidR="003051A0" w:rsidRDefault="00000000">
      <w:r>
        <w:t xml:space="preserve">✅ 1 photo </w:t>
      </w:r>
      <w:proofErr w:type="spellStart"/>
      <w:r>
        <w:t>d'identité</w:t>
      </w:r>
      <w:proofErr w:type="spellEnd"/>
      <w:r>
        <w:br/>
        <w:t xml:space="preserve">✅ </w:t>
      </w:r>
      <w:r w:rsidR="00324426">
        <w:t xml:space="preserve">Photocopies piece </w:t>
      </w:r>
      <w:proofErr w:type="spellStart"/>
      <w:r w:rsidR="00324426">
        <w:t>d’identité</w:t>
      </w:r>
      <w:proofErr w:type="spellEnd"/>
      <w:r w:rsidR="00324426">
        <w:t xml:space="preserve"> </w:t>
      </w:r>
    </w:p>
    <w:p w14:paraId="08FD0681" w14:textId="77777777" w:rsidR="003051A0" w:rsidRPr="002E387D" w:rsidRDefault="00000000">
      <w:pPr>
        <w:pStyle w:val="Titre1"/>
        <w:rPr>
          <w:color w:val="7030A0"/>
        </w:rPr>
      </w:pPr>
      <w:r w:rsidRPr="002E387D">
        <w:rPr>
          <w:color w:val="7030A0"/>
        </w:rPr>
        <w:t>Conditions et Engagement</w:t>
      </w:r>
    </w:p>
    <w:p w14:paraId="404612B0" w14:textId="7C58FFB0" w:rsidR="0070389A" w:rsidRDefault="00000000">
      <w:r>
        <w:t xml:space="preserve">Je </w:t>
      </w:r>
      <w:proofErr w:type="spellStart"/>
      <w:r>
        <w:t>soussignée</w:t>
      </w:r>
      <w:proofErr w:type="spellEnd"/>
      <w:r>
        <w:t xml:space="preserve"> </w:t>
      </w:r>
      <w:r w:rsidR="0070389A">
        <w:t>……………………………………………………….</w:t>
      </w:r>
      <w:r>
        <w:t xml:space="preserve">, </w:t>
      </w:r>
      <w:proofErr w:type="spellStart"/>
      <w:r>
        <w:t>déclare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pris </w:t>
      </w:r>
      <w:proofErr w:type="spellStart"/>
      <w:r>
        <w:t>connaissance</w:t>
      </w:r>
      <w:proofErr w:type="spellEnd"/>
      <w:r>
        <w:t xml:space="preserve"> du </w:t>
      </w:r>
      <w:proofErr w:type="spellStart"/>
      <w:r>
        <w:t>règlement</w:t>
      </w:r>
      <w:proofErr w:type="spellEnd"/>
      <w:r>
        <w:t xml:space="preserve"> </w:t>
      </w:r>
      <w:proofErr w:type="spellStart"/>
      <w:r>
        <w:t>intérieur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que des </w:t>
      </w:r>
      <w:proofErr w:type="spellStart"/>
      <w:r>
        <w:t>consignes</w:t>
      </w:r>
      <w:proofErr w:type="spellEnd"/>
      <w:r>
        <w:t xml:space="preserve"> de </w:t>
      </w:r>
      <w:proofErr w:type="spellStart"/>
      <w:r>
        <w:t>sécurité</w:t>
      </w:r>
      <w:proofErr w:type="spellEnd"/>
      <w:r>
        <w:t xml:space="preserve"> </w:t>
      </w:r>
      <w:proofErr w:type="spellStart"/>
      <w:r>
        <w:t>applicables</w:t>
      </w:r>
      <w:proofErr w:type="spellEnd"/>
      <w:r>
        <w:t xml:space="preserve"> </w:t>
      </w:r>
      <w:proofErr w:type="spellStart"/>
      <w:r>
        <w:t>lors</w:t>
      </w:r>
      <w:proofErr w:type="spellEnd"/>
      <w:r>
        <w:t xml:space="preserve"> des </w:t>
      </w:r>
      <w:proofErr w:type="spellStart"/>
      <w:r>
        <w:t>cours</w:t>
      </w:r>
      <w:proofErr w:type="spellEnd"/>
      <w:r>
        <w:t xml:space="preserve">. Je </w:t>
      </w:r>
      <w:proofErr w:type="spellStart"/>
      <w:r>
        <w:t>m'engage</w:t>
      </w:r>
      <w:proofErr w:type="spellEnd"/>
      <w:r>
        <w:t xml:space="preserve"> à respecter </w:t>
      </w:r>
      <w:proofErr w:type="spellStart"/>
      <w:r>
        <w:t>ces</w:t>
      </w:r>
      <w:proofErr w:type="spellEnd"/>
      <w:r>
        <w:t xml:space="preserve"> </w:t>
      </w:r>
      <w:proofErr w:type="spellStart"/>
      <w:r>
        <w:t>règles</w:t>
      </w:r>
      <w:proofErr w:type="spellEnd"/>
      <w:r>
        <w:t>.</w:t>
      </w:r>
    </w:p>
    <w:p w14:paraId="6DEF26FA" w14:textId="0A1AF6C7" w:rsidR="003051A0" w:rsidRDefault="0070389A">
      <w:proofErr w:type="spellStart"/>
      <w:r>
        <w:t>Aucun</w:t>
      </w:r>
      <w:proofErr w:type="spellEnd"/>
      <w:r>
        <w:t xml:space="preserve"> </w:t>
      </w:r>
      <w:proofErr w:type="spellStart"/>
      <w:r>
        <w:t>remboursement</w:t>
      </w:r>
      <w:proofErr w:type="spellEnd"/>
      <w:r>
        <w:t xml:space="preserve"> de </w:t>
      </w:r>
      <w:proofErr w:type="spellStart"/>
      <w:r>
        <w:t>cotisation</w:t>
      </w:r>
      <w:proofErr w:type="spellEnd"/>
      <w:r>
        <w:t xml:space="preserve"> </w:t>
      </w:r>
      <w:r>
        <w:br/>
      </w:r>
      <w:r>
        <w:br/>
        <w:t xml:space="preserve">Je </w:t>
      </w:r>
      <w:proofErr w:type="spellStart"/>
      <w:r>
        <w:t>certifie</w:t>
      </w:r>
      <w:proofErr w:type="spellEnd"/>
      <w:r>
        <w:t xml:space="preserve"> que les </w:t>
      </w:r>
      <w:proofErr w:type="spellStart"/>
      <w:r>
        <w:t>informations</w:t>
      </w:r>
      <w:proofErr w:type="spellEnd"/>
      <w:r>
        <w:t xml:space="preserve"> ci-dessus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exactes</w:t>
      </w:r>
      <w:proofErr w:type="spellEnd"/>
      <w:r>
        <w:t xml:space="preserve"> et je </w:t>
      </w:r>
      <w:proofErr w:type="spellStart"/>
      <w:r>
        <w:t>reconnais</w:t>
      </w:r>
      <w:proofErr w:type="spellEnd"/>
      <w:r>
        <w:t xml:space="preserve"> </w:t>
      </w:r>
      <w:proofErr w:type="spellStart"/>
      <w:proofErr w:type="gramStart"/>
      <w:r>
        <w:t>avoir</w:t>
      </w:r>
      <w:proofErr w:type="spellEnd"/>
      <w:r>
        <w:t xml:space="preserve">  un</w:t>
      </w:r>
      <w:proofErr w:type="gramEnd"/>
      <w:r>
        <w:t xml:space="preserve">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médical</w:t>
      </w:r>
      <w:proofErr w:type="spellEnd"/>
      <w:r>
        <w:t xml:space="preserve"> en </w:t>
      </w:r>
      <w:proofErr w:type="spellStart"/>
      <w:r>
        <w:t>cours</w:t>
      </w:r>
      <w:proofErr w:type="spellEnd"/>
      <w:r>
        <w:t xml:space="preserve"> de </w:t>
      </w:r>
      <w:proofErr w:type="spellStart"/>
      <w:r>
        <w:t>validité</w:t>
      </w:r>
      <w:proofErr w:type="spellEnd"/>
      <w:r>
        <w:t>.</w:t>
      </w:r>
    </w:p>
    <w:p w14:paraId="0AB733CB" w14:textId="77777777" w:rsidR="003051A0" w:rsidRDefault="00000000">
      <w:proofErr w:type="gramStart"/>
      <w:r>
        <w:t>Date :</w:t>
      </w:r>
      <w:proofErr w:type="gramEnd"/>
      <w:r>
        <w:t xml:space="preserve"> ......... / ......... / ...........</w:t>
      </w:r>
      <w:r>
        <w:br/>
        <w:t xml:space="preserve">Signature de </w:t>
      </w:r>
      <w:proofErr w:type="spellStart"/>
      <w:r>
        <w:t>l'adhérente</w:t>
      </w:r>
      <w:proofErr w:type="spellEnd"/>
      <w:r>
        <w:t xml:space="preserve"> (</w:t>
      </w:r>
      <w:proofErr w:type="spellStart"/>
      <w:r>
        <w:t>ou</w:t>
      </w:r>
      <w:proofErr w:type="spellEnd"/>
      <w:r>
        <w:t xml:space="preserve"> du </w:t>
      </w:r>
      <w:proofErr w:type="spellStart"/>
      <w:r>
        <w:t>représentant</w:t>
      </w:r>
      <w:proofErr w:type="spellEnd"/>
      <w:r>
        <w:t xml:space="preserve"> </w:t>
      </w:r>
      <w:proofErr w:type="spellStart"/>
      <w:r>
        <w:t>légal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mineure</w:t>
      </w:r>
      <w:proofErr w:type="spellEnd"/>
      <w:r>
        <w:t>) :</w:t>
      </w:r>
      <w:r>
        <w:br/>
        <w:t>...............................................................</w:t>
      </w:r>
    </w:p>
    <w:p w14:paraId="50697FFA" w14:textId="654CC42C" w:rsidR="00293D1F" w:rsidRPr="00293D1F" w:rsidRDefault="00000000" w:rsidP="00293D1F">
      <w:pPr>
        <w:pStyle w:val="Titre1"/>
        <w:rPr>
          <w:color w:val="7030A0"/>
        </w:rPr>
      </w:pPr>
      <w:r w:rsidRPr="002E387D">
        <w:rPr>
          <w:color w:val="7030A0"/>
        </w:rPr>
        <w:t xml:space="preserve">Mentions </w:t>
      </w:r>
      <w:proofErr w:type="spellStart"/>
      <w:r w:rsidRPr="002E387D">
        <w:rPr>
          <w:color w:val="7030A0"/>
        </w:rPr>
        <w:t>Légales</w:t>
      </w:r>
      <w:proofErr w:type="spellEnd"/>
      <w:r w:rsidRPr="002E387D">
        <w:rPr>
          <w:color w:val="7030A0"/>
        </w:rPr>
        <w:t xml:space="preserve"> - Données </w:t>
      </w:r>
      <w:proofErr w:type="spellStart"/>
      <w:r w:rsidRPr="002E387D">
        <w:rPr>
          <w:color w:val="7030A0"/>
        </w:rPr>
        <w:t>personnelles</w:t>
      </w:r>
      <w:proofErr w:type="spellEnd"/>
    </w:p>
    <w:p w14:paraId="17E8E99B" w14:textId="14069B78" w:rsidR="003051A0" w:rsidRDefault="00000000">
      <w:r>
        <w:t xml:space="preserve">Les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</w:t>
      </w:r>
      <w:proofErr w:type="spellStart"/>
      <w:r>
        <w:t>recueillies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nécessaires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inscription. Elles font </w:t>
      </w:r>
      <w:proofErr w:type="spellStart"/>
      <w:r>
        <w:t>l'objet</w:t>
      </w:r>
      <w:proofErr w:type="spellEnd"/>
      <w:r>
        <w:t xml:space="preserve"> d'un </w:t>
      </w:r>
      <w:proofErr w:type="spellStart"/>
      <w:r>
        <w:t>traitement</w:t>
      </w:r>
      <w:proofErr w:type="spellEnd"/>
      <w:r>
        <w:t xml:space="preserve"> </w:t>
      </w:r>
      <w:proofErr w:type="spellStart"/>
      <w:r>
        <w:t>informatique</w:t>
      </w:r>
      <w:proofErr w:type="spellEnd"/>
      <w:r>
        <w:t xml:space="preserve"> </w:t>
      </w:r>
      <w:proofErr w:type="spellStart"/>
      <w:r>
        <w:t>destiné</w:t>
      </w:r>
      <w:proofErr w:type="spellEnd"/>
      <w:r>
        <w:t xml:space="preserve"> à la gestion des </w:t>
      </w:r>
      <w:proofErr w:type="spellStart"/>
      <w:r>
        <w:t>adhésions</w:t>
      </w:r>
      <w:proofErr w:type="spellEnd"/>
      <w:r>
        <w:t xml:space="preserve">. </w:t>
      </w:r>
      <w:proofErr w:type="spellStart"/>
      <w:r>
        <w:t>Conformément</w:t>
      </w:r>
      <w:proofErr w:type="spellEnd"/>
      <w:r>
        <w:t xml:space="preserve"> à la </w:t>
      </w:r>
      <w:proofErr w:type="spellStart"/>
      <w:r>
        <w:t>loi</w:t>
      </w:r>
      <w:proofErr w:type="spellEnd"/>
      <w:r>
        <w:t xml:space="preserve"> « Informatique et </w:t>
      </w:r>
      <w:proofErr w:type="spellStart"/>
      <w:r>
        <w:t>Libertés</w:t>
      </w:r>
      <w:proofErr w:type="spellEnd"/>
      <w:r>
        <w:t xml:space="preserve"> »,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exercer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droit </w:t>
      </w:r>
      <w:proofErr w:type="spellStart"/>
      <w:r>
        <w:t>d'accès</w:t>
      </w:r>
      <w:proofErr w:type="spellEnd"/>
      <w:r>
        <w:t xml:space="preserve">, de rectification </w:t>
      </w:r>
      <w:proofErr w:type="spellStart"/>
      <w:r>
        <w:t>ou</w:t>
      </w:r>
      <w:proofErr w:type="spellEnd"/>
      <w:r>
        <w:t xml:space="preserve"> de suppression en </w:t>
      </w:r>
      <w:proofErr w:type="spellStart"/>
      <w:r>
        <w:t>contactant</w:t>
      </w:r>
      <w:proofErr w:type="spellEnd"/>
      <w:r>
        <w:t xml:space="preserve"> </w:t>
      </w:r>
      <w:proofErr w:type="spellStart"/>
      <w:r>
        <w:t>l'</w:t>
      </w:r>
      <w:r w:rsidR="00B90582">
        <w:t>entreprise</w:t>
      </w:r>
      <w:proofErr w:type="spellEnd"/>
      <w:r w:rsidR="00B90582">
        <w:t>.</w:t>
      </w:r>
    </w:p>
    <w:sectPr w:rsidR="003051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1C011D"/>
    <w:multiLevelType w:val="hybridMultilevel"/>
    <w:tmpl w:val="D5EA14A8"/>
    <w:lvl w:ilvl="0" w:tplc="FABEF8D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6194E"/>
    <w:multiLevelType w:val="hybridMultilevel"/>
    <w:tmpl w:val="21B6B70A"/>
    <w:lvl w:ilvl="0" w:tplc="9AB21872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871534">
    <w:abstractNumId w:val="8"/>
  </w:num>
  <w:num w:numId="2" w16cid:durableId="1480809086">
    <w:abstractNumId w:val="6"/>
  </w:num>
  <w:num w:numId="3" w16cid:durableId="261107464">
    <w:abstractNumId w:val="5"/>
  </w:num>
  <w:num w:numId="4" w16cid:durableId="1837500725">
    <w:abstractNumId w:val="4"/>
  </w:num>
  <w:num w:numId="5" w16cid:durableId="349262401">
    <w:abstractNumId w:val="7"/>
  </w:num>
  <w:num w:numId="6" w16cid:durableId="1774089899">
    <w:abstractNumId w:val="3"/>
  </w:num>
  <w:num w:numId="7" w16cid:durableId="745420072">
    <w:abstractNumId w:val="2"/>
  </w:num>
  <w:num w:numId="8" w16cid:durableId="1185822753">
    <w:abstractNumId w:val="1"/>
  </w:num>
  <w:num w:numId="9" w16cid:durableId="880480122">
    <w:abstractNumId w:val="0"/>
  </w:num>
  <w:num w:numId="10" w16cid:durableId="103111962">
    <w:abstractNumId w:val="9"/>
  </w:num>
  <w:num w:numId="11" w16cid:durableId="1336541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32F9"/>
    <w:rsid w:val="00293D1F"/>
    <w:rsid w:val="0029639D"/>
    <w:rsid w:val="002E387D"/>
    <w:rsid w:val="003051A0"/>
    <w:rsid w:val="00324426"/>
    <w:rsid w:val="00326F90"/>
    <w:rsid w:val="003D5851"/>
    <w:rsid w:val="00547D25"/>
    <w:rsid w:val="0070389A"/>
    <w:rsid w:val="009A0EAA"/>
    <w:rsid w:val="00AA1D8D"/>
    <w:rsid w:val="00B47730"/>
    <w:rsid w:val="00B90582"/>
    <w:rsid w:val="00CB0664"/>
    <w:rsid w:val="00D93E87"/>
    <w:rsid w:val="00E72B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514BD"/>
  <w14:defaultImageDpi w14:val="300"/>
  <w15:docId w15:val="{67CF0A11-555A-4DC6-AD33-DB6E7663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Sébastien POIRRIER</cp:lastModifiedBy>
  <cp:revision>2</cp:revision>
  <cp:lastPrinted>2025-07-03T16:34:00Z</cp:lastPrinted>
  <dcterms:created xsi:type="dcterms:W3CDTF">2025-08-15T12:16:00Z</dcterms:created>
  <dcterms:modified xsi:type="dcterms:W3CDTF">2025-08-15T12:16:00Z</dcterms:modified>
  <cp:category/>
</cp:coreProperties>
</file>